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A1 24 158 vom 22. Mai 2025</w:t>
      </w:r>
    </w:p>
    <w:p>
      <w:r>
        <w:t>VS Kantonsgericht, 2025-05-22, DE</w:t>
      </w:r>
    </w:p>
    <w:p>
      <w:r>
        <w:rPr>
          <w:b/>
        </w:rPr>
        <w:t xml:space="preserve">Quelle: </w:t>
      </w:r>
      <w:r>
        <w:t>https://mcp.opencaselaw.ch/entscheid/vs_gerichte_A1 24 158</w:t>
      </w:r>
    </w:p>
    <w:p>
      <w:r>
        <w:t>FR: VS_GERICHTE A1 24 158 du 22 mai 2025</w:t>
      </w:r>
    </w:p>
    <w:p>
      <w:r>
        <w:t>IT: VS_GERICHTE A1 24 158 del 22 maggio 2025</w:t>
      </w:r>
    </w:p>
    <w:p>
      <w:pPr>
        <w:pStyle w:val="Heading2"/>
      </w:pPr>
      <w:r>
        <w:t>Regeste</w:t>
      </w:r>
    </w:p>
    <w:p>
      <w:r>
        <w:t>A1 24 158 A2 24 28 URTEIL VOM 22. MAI 2025 Kantonsgericht Wallis Öffentlichrechtliche Abteilung Dr. Thierry Schnyder Einzelrichter; Seraphine Kronig, Gerichtsschreiberin, in Sachen W _________, X _________, Y _________, Beschwerdeführer, vertreten durch Dr. Rechtsanwalt Philipp Carlen, 3900 Brig, gegen STAATSRAT DES KANTONS WALLIS, Vorinstanz, EINWOHNERGEMEINDE Z _________, andere Behörde, (Bauwesen) Verwaltungsgerichtsbeschwerde gegen den Entscheid vom 3. Juli 2024.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Sekundär: Vorliegende Beschwerde an das Kantonsgericht ist gutzuheissen; sowohl die ange- fochtene Arbeitseinstellungsverfügung vom 31. Oktober 2023 der KBK, als auch der Entscheid des Staatsrates vom 3. Juli 2024 seien kostenpflichtig, zu Lasten des Fiskus aufzuheben.</w:t>
      </w:r>
    </w:p>
    <w:p>
      <w:r>
        <w:rPr>
          <w:b/>
        </w:rPr>
        <w:t>E. 3</w:t>
      </w:r>
    </w:p>
    <w:p>
      <w:r>
        <w:t>Die Gerichtskosten von Fr. 1 000.00 werden W _________, X _________ und Y _________ unter solidarischer Haftbarkeit auferlegt. Der Kostenvorschuss von Fr. 1 500.00 wird mit den Gerichtskosten verrechnet. Der Saldo von Fr. 500.00 wird W _________, X _________ und Y _________ zurückerstattet.</w:t>
      </w:r>
    </w:p>
    <w:p>
      <w:r>
        <w:rPr>
          <w:b/>
        </w:rPr>
        <w:t>E. 4</w:t>
      </w:r>
    </w:p>
    <w:p>
      <w:r>
        <w:t>Es werden keine Parteientschädigungen zugesprochen.</w:t>
      </w:r>
    </w:p>
    <w:p>
      <w:r>
        <w:rPr>
          <w:b/>
        </w:rPr>
        <w:t>E. 5</w:t>
      </w:r>
    </w:p>
    <w:p>
      <w:r>
        <w:t>Das Urteil wird W _________, X _________ und Y _________, der Einwohnerge- meinde Z _________ und dem Staatsrat des Kantons Wallis schriftlich mitgeteilt.</w:t>
      </w:r>
    </w:p>
    <w:p>
      <w:r>
        <w:t>Sitten, 22. Mai 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